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BFFC2" w14:textId="32A4FFFB" w:rsidR="00EA70F0" w:rsidRDefault="002F4257">
      <w:pPr>
        <w:pStyle w:val="1"/>
        <w:rPr>
          <w:lang w:eastAsia="ja-JP"/>
        </w:rPr>
      </w:pPr>
      <w:r>
        <w:t>CV</w:t>
      </w:r>
      <w:r w:rsidR="006135AB">
        <w:rPr>
          <w:rFonts w:hint="eastAsia"/>
          <w:lang w:eastAsia="ja-JP"/>
        </w:rPr>
        <w:t xml:space="preserve"> for applicants of Young Pathologist Award in IAP2026</w:t>
      </w:r>
    </w:p>
    <w:p w14:paraId="5C2FAABD" w14:textId="77777777" w:rsidR="00EA70F0" w:rsidRPr="00041B8B" w:rsidRDefault="002F4257">
      <w:pPr>
        <w:rPr>
          <w:b/>
          <w:bCs/>
        </w:rPr>
      </w:pPr>
      <w:r w:rsidRPr="00041B8B">
        <w:rPr>
          <w:b/>
          <w:bCs/>
        </w:rPr>
        <w:t>Personal Information</w:t>
      </w:r>
    </w:p>
    <w:p w14:paraId="2BB5F8C4" w14:textId="3726A1C9" w:rsidR="00EA70F0" w:rsidRDefault="002F4257">
      <w:r>
        <w:t>Name: ____________________________</w:t>
      </w:r>
      <w:r w:rsidR="006135AB">
        <w:t>___________</w:t>
      </w:r>
      <w:r>
        <w:t>__</w:t>
      </w:r>
    </w:p>
    <w:p w14:paraId="7F154473" w14:textId="46C2073E" w:rsidR="00EA70F0" w:rsidRDefault="002F4257">
      <w:r>
        <w:t>Date of Birth (YYYY-MM-DD): ___________________________</w:t>
      </w:r>
      <w:r w:rsidR="006135AB">
        <w:t>___________</w:t>
      </w:r>
      <w:r>
        <w:t>___</w:t>
      </w:r>
    </w:p>
    <w:p w14:paraId="6DEFFA64" w14:textId="20F1157C" w:rsidR="00EA70F0" w:rsidRDefault="002F4257">
      <w:r>
        <w:t>Affiliation / Institution: __________________________</w:t>
      </w:r>
      <w:r w:rsidR="006135AB">
        <w:t>___________</w:t>
      </w:r>
      <w:r>
        <w:t>____</w:t>
      </w:r>
    </w:p>
    <w:p w14:paraId="2A65D008" w14:textId="4BD0B65E" w:rsidR="00EA70F0" w:rsidRDefault="002F4257">
      <w:r>
        <w:t>Department / Division: _________________________</w:t>
      </w:r>
      <w:r w:rsidR="006135AB">
        <w:t>___________</w:t>
      </w:r>
      <w:r>
        <w:t>_____</w:t>
      </w:r>
    </w:p>
    <w:p w14:paraId="1EEA8692" w14:textId="2C98C8D1" w:rsidR="00EA70F0" w:rsidRDefault="002F4257">
      <w:r>
        <w:t>Position / Title: _______________</w:t>
      </w:r>
      <w:r w:rsidR="00041B8B">
        <w:t>__________</w:t>
      </w:r>
      <w:r>
        <w:t>_______________</w:t>
      </w:r>
    </w:p>
    <w:p w14:paraId="3C680D23" w14:textId="77777777" w:rsidR="006B1B29" w:rsidRDefault="002F4257">
      <w:pPr>
        <w:rPr>
          <w:lang w:eastAsia="ja-JP"/>
        </w:rPr>
      </w:pPr>
      <w:r>
        <w:t>Email: __________________________</w:t>
      </w:r>
      <w:r w:rsidR="006135AB">
        <w:t>___________</w:t>
      </w:r>
      <w:r>
        <w:t>____</w:t>
      </w:r>
    </w:p>
    <w:p w14:paraId="63251D4F" w14:textId="36D8EC06" w:rsidR="006B1B29" w:rsidRDefault="006B1B29">
      <w:pPr>
        <w:rPr>
          <w:lang w:eastAsia="ja-JP"/>
        </w:rPr>
      </w:pPr>
      <w:r w:rsidRPr="009B261E">
        <w:rPr>
          <w:rFonts w:hint="eastAsia"/>
          <w:lang w:eastAsia="ja-JP"/>
        </w:rPr>
        <w:t xml:space="preserve">IAP member: </w:t>
      </w:r>
      <w:r w:rsidRPr="009B261E">
        <w:rPr>
          <w:rFonts w:hint="eastAsia"/>
          <w:lang w:eastAsia="ja-JP"/>
        </w:rPr>
        <w:t>☐</w:t>
      </w:r>
      <w:r w:rsidRPr="009B261E">
        <w:rPr>
          <w:rFonts w:hint="eastAsia"/>
          <w:lang w:eastAsia="ja-JP"/>
        </w:rPr>
        <w:t>Yes</w:t>
      </w:r>
      <w:r w:rsidRPr="009B261E">
        <w:rPr>
          <w:rFonts w:hint="eastAsia"/>
          <w:lang w:eastAsia="ja-JP"/>
        </w:rPr>
        <w:t xml:space="preserve">　☐</w:t>
      </w:r>
      <w:r w:rsidRPr="009B261E">
        <w:rPr>
          <w:rFonts w:hint="eastAsia"/>
          <w:lang w:eastAsia="ja-JP"/>
        </w:rPr>
        <w:t>No</w:t>
      </w:r>
      <w:r w:rsidR="009B261E">
        <w:rPr>
          <w:lang w:eastAsia="ja-JP"/>
        </w:rPr>
        <w:t xml:space="preserve"> </w:t>
      </w:r>
      <w:r w:rsidR="009B261E">
        <w:rPr>
          <w:rFonts w:hint="eastAsia"/>
          <w:lang w:eastAsia="ja-JP"/>
        </w:rPr>
        <w:t xml:space="preserve">　</w:t>
      </w:r>
      <w:r w:rsidR="009B261E" w:rsidRPr="009B261E">
        <w:rPr>
          <w:rFonts w:hint="eastAsia"/>
          <w:lang w:eastAsia="ja-JP"/>
        </w:rPr>
        <w:t>☐</w:t>
      </w:r>
      <w:r w:rsidR="009B261E" w:rsidRPr="009B261E">
        <w:rPr>
          <w:lang w:eastAsia="ja-JP"/>
        </w:rPr>
        <w:t>Intend to apply for membership</w:t>
      </w:r>
    </w:p>
    <w:p w14:paraId="10F9F995" w14:textId="77777777" w:rsidR="00923716" w:rsidRDefault="00923716" w:rsidP="00923716">
      <w:pPr>
        <w:rPr>
          <w:lang w:eastAsia="ja-JP"/>
        </w:rPr>
      </w:pPr>
      <w:r>
        <w:rPr>
          <w:rFonts w:hint="eastAsia"/>
          <w:lang w:eastAsia="ja-JP"/>
        </w:rPr>
        <w:t xml:space="preserve">Notice: </w:t>
      </w:r>
    </w:p>
    <w:p w14:paraId="34D058B8" w14:textId="4B8A3AAE" w:rsidR="00923716" w:rsidRDefault="00923716" w:rsidP="00923716">
      <w:pPr>
        <w:rPr>
          <w:lang w:eastAsia="ja-JP"/>
        </w:rPr>
      </w:pPr>
      <w:r>
        <w:rPr>
          <w:rFonts w:hint="eastAsia"/>
          <w:lang w:eastAsia="ja-JP"/>
        </w:rPr>
        <w:t xml:space="preserve">* </w:t>
      </w:r>
      <w:r w:rsidRPr="002C3A0B">
        <w:rPr>
          <w:lang w:eastAsia="ja-JP"/>
        </w:rPr>
        <w:t>Applicants must be born on or after</w:t>
      </w:r>
      <w:r w:rsidRPr="002C3A0B">
        <w:rPr>
          <w:b/>
          <w:bCs/>
          <w:lang w:eastAsia="ja-JP"/>
        </w:rPr>
        <w:t xml:space="preserve"> January 1, 1986</w:t>
      </w:r>
      <w:r w:rsidRPr="002C3A0B">
        <w:rPr>
          <w:lang w:eastAsia="ja-JP"/>
        </w:rPr>
        <w:t>.</w:t>
      </w:r>
    </w:p>
    <w:p w14:paraId="498C1234" w14:textId="43842437" w:rsidR="002F4257" w:rsidRDefault="00923716" w:rsidP="00923716">
      <w:pPr>
        <w:rPr>
          <w:lang w:eastAsia="ja-JP"/>
        </w:rPr>
      </w:pPr>
      <w:r w:rsidRPr="009B261E">
        <w:rPr>
          <w:rFonts w:hint="eastAsia"/>
          <w:lang w:eastAsia="ja-JP"/>
        </w:rPr>
        <w:t>*</w:t>
      </w:r>
      <w:r w:rsidR="002F4257" w:rsidRPr="009B261E">
        <w:rPr>
          <w:lang w:eastAsia="ja-JP"/>
        </w:rPr>
        <w:t>Both the applicant and the department manager must sign at the end of this document.</w:t>
      </w:r>
    </w:p>
    <w:p w14:paraId="1067C751" w14:textId="77777777" w:rsidR="00EA70F0" w:rsidRDefault="00EA70F0">
      <w:pPr>
        <w:rPr>
          <w:lang w:eastAsia="ja-JP"/>
        </w:rPr>
      </w:pPr>
    </w:p>
    <w:p w14:paraId="78561A68" w14:textId="7E214527" w:rsidR="00EA70F0" w:rsidRPr="00041B8B" w:rsidRDefault="002F4257">
      <w:pPr>
        <w:rPr>
          <w:b/>
          <w:bCs/>
        </w:rPr>
      </w:pPr>
      <w:r w:rsidRPr="00041B8B">
        <w:rPr>
          <w:b/>
          <w:bCs/>
        </w:rPr>
        <w:t>Education (</w:t>
      </w:r>
      <w:r w:rsidR="009B261E" w:rsidRPr="00041B8B">
        <w:rPr>
          <w:b/>
          <w:bCs/>
        </w:rPr>
        <w:t>post-secondary</w:t>
      </w:r>
      <w:r w:rsidRPr="00041B8B">
        <w:rPr>
          <w:b/>
          <w:bCs/>
        </w:rPr>
        <w:t xml:space="preserve"> only)</w:t>
      </w:r>
    </w:p>
    <w:p w14:paraId="1A3FF986" w14:textId="77777777" w:rsidR="00EA70F0" w:rsidRDefault="002F4257">
      <w:r>
        <w:t>Year – Degree – Institution</w:t>
      </w:r>
    </w:p>
    <w:p w14:paraId="6C97D33F" w14:textId="75EBF654" w:rsidR="00041B8B" w:rsidRDefault="00041B8B" w:rsidP="00041B8B">
      <w:r>
        <w:t>- ______________</w:t>
      </w:r>
      <w:r w:rsidR="006B1B29">
        <w:t>__________________</w:t>
      </w:r>
      <w:r>
        <w:t>________________</w:t>
      </w:r>
    </w:p>
    <w:p w14:paraId="17900536" w14:textId="7855E67A" w:rsidR="00041B8B" w:rsidRDefault="00041B8B" w:rsidP="00041B8B">
      <w:r>
        <w:t>- ______________________________</w:t>
      </w:r>
      <w:r w:rsidR="006B1B29">
        <w:t>__________________</w:t>
      </w:r>
    </w:p>
    <w:p w14:paraId="0B249CB2" w14:textId="1277E12A" w:rsidR="00041B8B" w:rsidRDefault="00041B8B" w:rsidP="00041B8B">
      <w:r>
        <w:t>- ______________________________</w:t>
      </w:r>
      <w:r w:rsidR="006B1B29">
        <w:t>__________________</w:t>
      </w:r>
    </w:p>
    <w:p w14:paraId="23545955" w14:textId="77777777" w:rsidR="00EA70F0" w:rsidRDefault="00EA70F0"/>
    <w:p w14:paraId="75F3C893" w14:textId="55046A6F" w:rsidR="00EA70F0" w:rsidRPr="00041B8B" w:rsidRDefault="002F4257">
      <w:pPr>
        <w:rPr>
          <w:b/>
          <w:bCs/>
        </w:rPr>
      </w:pPr>
      <w:r w:rsidRPr="00041B8B">
        <w:rPr>
          <w:b/>
          <w:bCs/>
        </w:rPr>
        <w:t>Postgraduate/Residency/</w:t>
      </w:r>
      <w:r w:rsidR="00041B8B" w:rsidRPr="00041B8B">
        <w:rPr>
          <w:rFonts w:hint="eastAsia"/>
          <w:b/>
          <w:bCs/>
          <w:lang w:eastAsia="ja-JP"/>
        </w:rPr>
        <w:t>Pathologi</w:t>
      </w:r>
      <w:r w:rsidRPr="00041B8B">
        <w:rPr>
          <w:b/>
          <w:bCs/>
        </w:rPr>
        <w:t>cal Training</w:t>
      </w:r>
    </w:p>
    <w:p w14:paraId="2462A02C" w14:textId="77777777" w:rsidR="00EA70F0" w:rsidRDefault="002F4257">
      <w:r>
        <w:t>Year – Training – Institution</w:t>
      </w:r>
    </w:p>
    <w:p w14:paraId="0E5F1386" w14:textId="1C05D211" w:rsidR="00041B8B" w:rsidRDefault="00041B8B" w:rsidP="00041B8B">
      <w:r>
        <w:t>- ______________________________</w:t>
      </w:r>
      <w:r w:rsidR="006B1B29">
        <w:t>__________________</w:t>
      </w:r>
    </w:p>
    <w:p w14:paraId="707CBA3E" w14:textId="2658866E" w:rsidR="00041B8B" w:rsidRDefault="00041B8B" w:rsidP="00041B8B">
      <w:r>
        <w:t>- ______________________________</w:t>
      </w:r>
      <w:r w:rsidR="006B1B29">
        <w:t>__________________</w:t>
      </w:r>
    </w:p>
    <w:p w14:paraId="7C01D00F" w14:textId="2D2A02E7" w:rsidR="00041B8B" w:rsidRDefault="00041B8B" w:rsidP="00041B8B">
      <w:r>
        <w:t>- ______________________________</w:t>
      </w:r>
      <w:r w:rsidR="006B1B29">
        <w:t>__________________</w:t>
      </w:r>
    </w:p>
    <w:p w14:paraId="55093510" w14:textId="77777777" w:rsidR="00923716" w:rsidRDefault="00923716">
      <w:pPr>
        <w:rPr>
          <w:b/>
          <w:bCs/>
        </w:rPr>
      </w:pPr>
    </w:p>
    <w:p w14:paraId="11F486F8" w14:textId="60E890D5" w:rsidR="00EA70F0" w:rsidRPr="00041B8B" w:rsidRDefault="002F4257">
      <w:pPr>
        <w:rPr>
          <w:b/>
          <w:bCs/>
        </w:rPr>
      </w:pPr>
      <w:r w:rsidRPr="00041B8B">
        <w:rPr>
          <w:b/>
          <w:bCs/>
        </w:rPr>
        <w:lastRenderedPageBreak/>
        <w:t>Board Certification / Licensure</w:t>
      </w:r>
    </w:p>
    <w:p w14:paraId="6CEAA1BF" w14:textId="3FBE22B2" w:rsidR="00EA70F0" w:rsidRDefault="002F4257">
      <w:r>
        <w:t>- ______________________________</w:t>
      </w:r>
      <w:r w:rsidR="006B1B29">
        <w:t>__________________</w:t>
      </w:r>
    </w:p>
    <w:p w14:paraId="2D8004C0" w14:textId="7C45EB24" w:rsidR="00041B8B" w:rsidRDefault="00041B8B" w:rsidP="00041B8B">
      <w:r>
        <w:t>- ______________________________</w:t>
      </w:r>
      <w:r w:rsidR="006B1B29">
        <w:t>__________________</w:t>
      </w:r>
    </w:p>
    <w:p w14:paraId="37D90A4F" w14:textId="77777777" w:rsidR="004E75C3" w:rsidRDefault="004E75C3">
      <w:pPr>
        <w:rPr>
          <w:b/>
          <w:bCs/>
        </w:rPr>
      </w:pPr>
    </w:p>
    <w:p w14:paraId="65648136" w14:textId="6EC5DDC0" w:rsidR="00EA70F0" w:rsidRPr="00041B8B" w:rsidRDefault="002F4257">
      <w:pPr>
        <w:rPr>
          <w:b/>
          <w:bCs/>
        </w:rPr>
      </w:pPr>
      <w:r w:rsidRPr="00041B8B">
        <w:rPr>
          <w:b/>
          <w:bCs/>
        </w:rPr>
        <w:t>Professional Experience</w:t>
      </w:r>
    </w:p>
    <w:p w14:paraId="5BBDE645" w14:textId="77777777" w:rsidR="00EA70F0" w:rsidRDefault="002F4257">
      <w:r>
        <w:t>Year – Position – Institution</w:t>
      </w:r>
    </w:p>
    <w:p w14:paraId="344BEE82" w14:textId="49CE641F" w:rsidR="00EA70F0" w:rsidRDefault="002F4257">
      <w:r>
        <w:t>- __________________</w:t>
      </w:r>
      <w:r w:rsidR="006B1B29">
        <w:t>__________________</w:t>
      </w:r>
      <w:r>
        <w:t>____________</w:t>
      </w:r>
    </w:p>
    <w:p w14:paraId="6009BFE6" w14:textId="0DE3DE7E" w:rsidR="00EA70F0" w:rsidRDefault="002F4257">
      <w:r>
        <w:t>- _____________________________</w:t>
      </w:r>
      <w:r w:rsidR="006B1B29">
        <w:t>__________________</w:t>
      </w:r>
      <w:r>
        <w:t>_</w:t>
      </w:r>
    </w:p>
    <w:p w14:paraId="5EFA3D89" w14:textId="79DB4A75" w:rsidR="00041B8B" w:rsidRDefault="00041B8B" w:rsidP="00041B8B">
      <w:r>
        <w:t>- _____________________________</w:t>
      </w:r>
      <w:r w:rsidR="006B1B29">
        <w:t>__________________</w:t>
      </w:r>
      <w:r>
        <w:t>_</w:t>
      </w:r>
    </w:p>
    <w:p w14:paraId="7113D01D" w14:textId="77777777" w:rsidR="00EA70F0" w:rsidRDefault="00EA70F0"/>
    <w:p w14:paraId="2023E884" w14:textId="6A773BA9" w:rsidR="00EA70F0" w:rsidRPr="00041B8B" w:rsidRDefault="005B7FA7">
      <w:pPr>
        <w:rPr>
          <w:b/>
          <w:bCs/>
        </w:rPr>
      </w:pPr>
      <w:r>
        <w:rPr>
          <w:rFonts w:hint="eastAsia"/>
          <w:b/>
          <w:bCs/>
          <w:lang w:eastAsia="ja-JP"/>
        </w:rPr>
        <w:t xml:space="preserve">Representative </w:t>
      </w:r>
      <w:r w:rsidR="00C2255F">
        <w:rPr>
          <w:rFonts w:hint="eastAsia"/>
          <w:b/>
          <w:bCs/>
          <w:lang w:eastAsia="ja-JP"/>
        </w:rPr>
        <w:t>P</w:t>
      </w:r>
      <w:r w:rsidRPr="00041B8B">
        <w:rPr>
          <w:b/>
          <w:bCs/>
        </w:rPr>
        <w:t>ublications (select up to 10</w:t>
      </w:r>
      <w:r w:rsidR="00D35CA5">
        <w:rPr>
          <w:rFonts w:hint="eastAsia"/>
          <w:b/>
          <w:bCs/>
          <w:lang w:eastAsia="ja-JP"/>
        </w:rPr>
        <w:t xml:space="preserve">: </w:t>
      </w:r>
      <w:r>
        <w:rPr>
          <w:rFonts w:hint="eastAsia"/>
          <w:b/>
          <w:bCs/>
          <w:lang w:eastAsia="ja-JP"/>
        </w:rPr>
        <w:t xml:space="preserve">only </w:t>
      </w:r>
      <w:r w:rsidR="00D35CA5">
        <w:rPr>
          <w:rFonts w:hint="eastAsia"/>
          <w:b/>
          <w:bCs/>
          <w:lang w:eastAsia="ja-JP"/>
        </w:rPr>
        <w:t>first or corresponding author</w:t>
      </w:r>
      <w:r w:rsidRPr="00041B8B">
        <w:rPr>
          <w:b/>
          <w:bCs/>
        </w:rPr>
        <w:t>)</w:t>
      </w:r>
    </w:p>
    <w:p w14:paraId="1C9BCCB9" w14:textId="164026B2" w:rsidR="00EA70F0" w:rsidRDefault="002F4257">
      <w:r>
        <w:t>1. _______</w:t>
      </w:r>
      <w:r w:rsidR="006135AB">
        <w:t>______________</w:t>
      </w:r>
      <w:r>
        <w:t>_____________</w:t>
      </w:r>
      <w:r w:rsidR="006B1B29">
        <w:t>____</w:t>
      </w:r>
      <w:r>
        <w:t>________</w:t>
      </w:r>
    </w:p>
    <w:p w14:paraId="20099499" w14:textId="525998D0" w:rsidR="00EA70F0" w:rsidRDefault="002F4257">
      <w:r>
        <w:t>2. _____________________</w:t>
      </w:r>
      <w:r w:rsidR="006135AB">
        <w:t>______________</w:t>
      </w:r>
      <w:r>
        <w:t>___</w:t>
      </w:r>
      <w:r w:rsidR="006B1B29">
        <w:t>__</w:t>
      </w:r>
      <w:r>
        <w:t>______</w:t>
      </w:r>
    </w:p>
    <w:p w14:paraId="2A967EAF" w14:textId="4A38E50D" w:rsidR="00EA70F0" w:rsidRDefault="002F4257">
      <w:r>
        <w:t>3. ____________________________</w:t>
      </w:r>
      <w:r w:rsidR="006135AB">
        <w:t>____________</w:t>
      </w:r>
      <w:r w:rsidR="006B1B29">
        <w:t>____</w:t>
      </w:r>
      <w:r>
        <w:t>__</w:t>
      </w:r>
    </w:p>
    <w:p w14:paraId="6A86D5E4" w14:textId="6269DA75" w:rsidR="00EA70F0" w:rsidRDefault="006135AB">
      <w:r>
        <w:rPr>
          <w:rFonts w:hint="eastAsia"/>
          <w:lang w:eastAsia="ja-JP"/>
        </w:rPr>
        <w:t>4</w:t>
      </w:r>
      <w:r>
        <w:t>. _________________________________________</w:t>
      </w:r>
      <w:r w:rsidR="006B1B29">
        <w:t>____</w:t>
      </w:r>
      <w:r>
        <w:t>_</w:t>
      </w:r>
    </w:p>
    <w:p w14:paraId="533E3372" w14:textId="67675BFF" w:rsidR="006135AB" w:rsidRDefault="006135AB">
      <w:r>
        <w:rPr>
          <w:rFonts w:hint="eastAsia"/>
          <w:lang w:eastAsia="ja-JP"/>
        </w:rPr>
        <w:t>5</w:t>
      </w:r>
      <w:r>
        <w:t>. ______________________</w:t>
      </w:r>
      <w:r w:rsidR="006B1B29">
        <w:t>____</w:t>
      </w:r>
      <w:r>
        <w:t>____________________</w:t>
      </w:r>
    </w:p>
    <w:p w14:paraId="23A70221" w14:textId="77777777" w:rsidR="00CE00E5" w:rsidRDefault="00CE00E5"/>
    <w:p w14:paraId="0B40743E" w14:textId="4A3548C6" w:rsidR="00CE00E5" w:rsidRPr="00041B8B" w:rsidRDefault="00CE00E5" w:rsidP="00CE00E5">
      <w:pPr>
        <w:rPr>
          <w:b/>
          <w:bCs/>
        </w:rPr>
      </w:pPr>
      <w:r>
        <w:rPr>
          <w:rFonts w:hint="eastAsia"/>
          <w:b/>
          <w:bCs/>
          <w:lang w:eastAsia="ja-JP"/>
        </w:rPr>
        <w:t xml:space="preserve">Representative </w:t>
      </w:r>
      <w:r w:rsidR="00C2255F">
        <w:rPr>
          <w:rFonts w:hint="eastAsia"/>
          <w:b/>
          <w:bCs/>
          <w:lang w:eastAsia="ja-JP"/>
        </w:rPr>
        <w:t>P</w:t>
      </w:r>
      <w:r>
        <w:rPr>
          <w:rFonts w:hint="eastAsia"/>
          <w:b/>
          <w:bCs/>
          <w:lang w:eastAsia="ja-JP"/>
        </w:rPr>
        <w:t>resentations</w:t>
      </w:r>
      <w:r w:rsidRPr="00041B8B">
        <w:rPr>
          <w:b/>
          <w:bCs/>
        </w:rPr>
        <w:t xml:space="preserve"> (select up to 10</w:t>
      </w:r>
      <w:r>
        <w:rPr>
          <w:rFonts w:hint="eastAsia"/>
          <w:b/>
          <w:bCs/>
          <w:lang w:eastAsia="ja-JP"/>
        </w:rPr>
        <w:t>: only first or corresponding author</w:t>
      </w:r>
      <w:r w:rsidRPr="00041B8B">
        <w:rPr>
          <w:b/>
          <w:bCs/>
        </w:rPr>
        <w:t>)</w:t>
      </w:r>
    </w:p>
    <w:p w14:paraId="42B82106" w14:textId="77777777" w:rsidR="00CE00E5" w:rsidRDefault="00CE00E5" w:rsidP="00CE00E5">
      <w:r>
        <w:t>1. ______________________________________________</w:t>
      </w:r>
    </w:p>
    <w:p w14:paraId="2CD7CD5B" w14:textId="77777777" w:rsidR="00CE00E5" w:rsidRDefault="00CE00E5" w:rsidP="00CE00E5">
      <w:r>
        <w:t>2. ______________________________________________</w:t>
      </w:r>
    </w:p>
    <w:p w14:paraId="6DEDDE4B" w14:textId="77777777" w:rsidR="00CE00E5" w:rsidRDefault="00CE00E5" w:rsidP="00CE00E5">
      <w:r>
        <w:t>3. ______________________________________________</w:t>
      </w:r>
    </w:p>
    <w:p w14:paraId="5975D2F7" w14:textId="77777777" w:rsidR="00CE00E5" w:rsidRDefault="00CE00E5" w:rsidP="00CE00E5">
      <w:r>
        <w:rPr>
          <w:rFonts w:hint="eastAsia"/>
          <w:lang w:eastAsia="ja-JP"/>
        </w:rPr>
        <w:t>4</w:t>
      </w:r>
      <w:r>
        <w:t>. ______________________________________________</w:t>
      </w:r>
    </w:p>
    <w:p w14:paraId="182B20FB" w14:textId="77777777" w:rsidR="00CE00E5" w:rsidRDefault="00CE00E5" w:rsidP="00CE00E5">
      <w:r>
        <w:rPr>
          <w:rFonts w:hint="eastAsia"/>
          <w:lang w:eastAsia="ja-JP"/>
        </w:rPr>
        <w:t>5</w:t>
      </w:r>
      <w:r>
        <w:t>. ______________________________________________</w:t>
      </w:r>
    </w:p>
    <w:p w14:paraId="080DD07E" w14:textId="77777777" w:rsidR="006135AB" w:rsidRDefault="006135AB"/>
    <w:p w14:paraId="61CA5690" w14:textId="77777777" w:rsidR="00CE00E5" w:rsidRDefault="00CE00E5">
      <w:pPr>
        <w:rPr>
          <w:b/>
          <w:bCs/>
        </w:rPr>
      </w:pPr>
    </w:p>
    <w:p w14:paraId="6ACA91B8" w14:textId="77777777" w:rsidR="00CE00E5" w:rsidRDefault="00CE00E5">
      <w:pPr>
        <w:rPr>
          <w:b/>
          <w:bCs/>
        </w:rPr>
      </w:pPr>
    </w:p>
    <w:p w14:paraId="76E71C69" w14:textId="2A67CA59" w:rsidR="00EA70F0" w:rsidRPr="00041B8B" w:rsidRDefault="002F4257">
      <w:pPr>
        <w:rPr>
          <w:b/>
          <w:bCs/>
        </w:rPr>
      </w:pPr>
      <w:r w:rsidRPr="00041B8B">
        <w:rPr>
          <w:b/>
          <w:bCs/>
        </w:rPr>
        <w:lastRenderedPageBreak/>
        <w:t>Awards / Honors</w:t>
      </w:r>
    </w:p>
    <w:p w14:paraId="1B39D997" w14:textId="32DA532A" w:rsidR="00EA70F0" w:rsidRDefault="002F4257">
      <w:r>
        <w:t>1. ___________</w:t>
      </w:r>
      <w:r w:rsidR="006B1B29">
        <w:t>_____________________</w:t>
      </w:r>
      <w:r>
        <w:t>______________</w:t>
      </w:r>
    </w:p>
    <w:p w14:paraId="155D29A2" w14:textId="70E175F6" w:rsidR="00EA70F0" w:rsidRDefault="002F4257">
      <w:r>
        <w:t>2. _____________________________</w:t>
      </w:r>
      <w:r w:rsidR="006B1B29">
        <w:t>_________________</w:t>
      </w:r>
    </w:p>
    <w:p w14:paraId="3212F309" w14:textId="77777777" w:rsidR="00EA70F0" w:rsidRDefault="00EA70F0"/>
    <w:p w14:paraId="1C02692D" w14:textId="0213F7FD" w:rsidR="00EA70F0" w:rsidRPr="00041B8B" w:rsidRDefault="00041B8B">
      <w:pPr>
        <w:rPr>
          <w:b/>
          <w:bCs/>
          <w:lang w:eastAsia="ja-JP"/>
        </w:rPr>
      </w:pPr>
      <w:r>
        <w:rPr>
          <w:rFonts w:hint="eastAsia"/>
          <w:b/>
          <w:bCs/>
          <w:lang w:eastAsia="ja-JP"/>
        </w:rPr>
        <w:t>Additional Information</w:t>
      </w:r>
      <w:r w:rsidR="006B1B29">
        <w:rPr>
          <w:rFonts w:hint="eastAsia"/>
          <w:b/>
          <w:bCs/>
          <w:lang w:eastAsia="ja-JP"/>
        </w:rPr>
        <w:t xml:space="preserve"> (if any)</w:t>
      </w:r>
    </w:p>
    <w:p w14:paraId="258E5A67" w14:textId="77777777" w:rsidR="005B7FA7" w:rsidRDefault="005B7FA7">
      <w:r>
        <w:rPr>
          <w:rFonts w:hint="eastAsia"/>
          <w:lang w:eastAsia="ja-JP"/>
        </w:rPr>
        <w:t>____________________________________________________________________________________</w:t>
      </w:r>
    </w:p>
    <w:p w14:paraId="52C89C67" w14:textId="7524F315" w:rsidR="005B7FA7" w:rsidRDefault="005B7FA7">
      <w:pPr>
        <w:rPr>
          <w:lang w:eastAsia="ja-JP"/>
        </w:rPr>
      </w:pPr>
    </w:p>
    <w:p w14:paraId="48FB9C39" w14:textId="132330DB" w:rsidR="005B7FA7" w:rsidRPr="003024D9" w:rsidRDefault="005B7FA7">
      <w:pPr>
        <w:rPr>
          <w:b/>
          <w:bCs/>
          <w:lang w:eastAsia="ja-JP"/>
        </w:rPr>
      </w:pPr>
      <w:r w:rsidRPr="005B7FA7">
        <w:rPr>
          <w:rFonts w:hint="eastAsia"/>
          <w:b/>
          <w:bCs/>
          <w:lang w:eastAsia="ja-JP"/>
        </w:rPr>
        <w:t>Signature</w:t>
      </w:r>
    </w:p>
    <w:p w14:paraId="0FA68204" w14:textId="24DD3A07" w:rsidR="003024D9" w:rsidRPr="00B25107" w:rsidRDefault="009E63BE" w:rsidP="003024D9">
      <w:pPr>
        <w:rPr>
          <w:lang w:eastAsia="ja-JP"/>
        </w:rPr>
      </w:pPr>
      <w:r w:rsidRPr="00B25107">
        <w:rPr>
          <w:lang w:eastAsia="ja-JP"/>
        </w:rPr>
        <w:t xml:space="preserve">We hereby certify that </w:t>
      </w:r>
      <w:r w:rsidR="00733600" w:rsidRPr="00B25107">
        <w:rPr>
          <w:lang w:eastAsia="ja-JP"/>
        </w:rPr>
        <w:t>the information provided in this application</w:t>
      </w:r>
      <w:r w:rsidRPr="00B25107">
        <w:rPr>
          <w:lang w:eastAsia="ja-JP"/>
        </w:rPr>
        <w:t xml:space="preserve"> is correct, and that the applicant meets the age requirement.</w:t>
      </w:r>
    </w:p>
    <w:p w14:paraId="137B50E5" w14:textId="14F8EADC" w:rsidR="005B7FA7" w:rsidRDefault="005B7FA7" w:rsidP="005B7FA7">
      <w:pPr>
        <w:jc w:val="right"/>
      </w:pPr>
      <w:r>
        <w:rPr>
          <w:rFonts w:hint="eastAsia"/>
          <w:lang w:eastAsia="ja-JP"/>
        </w:rPr>
        <w:t xml:space="preserve">Applicant: </w:t>
      </w:r>
      <w:r>
        <w:t>_________________________________________________</w:t>
      </w:r>
    </w:p>
    <w:p w14:paraId="5E41E89B" w14:textId="29BE1F0C" w:rsidR="005B7FA7" w:rsidRPr="005B7FA7" w:rsidRDefault="005B7FA7" w:rsidP="005B7FA7">
      <w:pPr>
        <w:jc w:val="right"/>
        <w:rPr>
          <w:b/>
          <w:bCs/>
          <w:lang w:eastAsia="ja-JP"/>
        </w:rPr>
      </w:pPr>
      <w:r w:rsidRPr="00B25107">
        <w:rPr>
          <w:rFonts w:hint="eastAsia"/>
          <w:lang w:eastAsia="ja-JP"/>
        </w:rPr>
        <w:t>Department manager</w:t>
      </w:r>
      <w:r>
        <w:rPr>
          <w:rFonts w:hint="eastAsia"/>
          <w:lang w:eastAsia="ja-JP"/>
        </w:rPr>
        <w:t xml:space="preserve">: </w:t>
      </w:r>
      <w:r>
        <w:t>_________________________________________________</w:t>
      </w:r>
    </w:p>
    <w:sectPr w:rsidR="005B7FA7" w:rsidRPr="005B7FA7" w:rsidSect="005B7FA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01875" w14:textId="77777777" w:rsidR="0057181B" w:rsidRDefault="0057181B" w:rsidP="00A563E2">
      <w:pPr>
        <w:spacing w:after="0" w:line="240" w:lineRule="auto"/>
      </w:pPr>
      <w:r>
        <w:separator/>
      </w:r>
    </w:p>
  </w:endnote>
  <w:endnote w:type="continuationSeparator" w:id="0">
    <w:p w14:paraId="2378D2FF" w14:textId="77777777" w:rsidR="0057181B" w:rsidRDefault="0057181B" w:rsidP="00A56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44A53" w14:textId="77777777" w:rsidR="0057181B" w:rsidRDefault="0057181B" w:rsidP="00A563E2">
      <w:pPr>
        <w:spacing w:after="0" w:line="240" w:lineRule="auto"/>
      </w:pPr>
      <w:r>
        <w:separator/>
      </w:r>
    </w:p>
  </w:footnote>
  <w:footnote w:type="continuationSeparator" w:id="0">
    <w:p w14:paraId="508CBF52" w14:textId="77777777" w:rsidR="0057181B" w:rsidRDefault="0057181B" w:rsidP="00A56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5322948">
    <w:abstractNumId w:val="8"/>
  </w:num>
  <w:num w:numId="2" w16cid:durableId="2003504461">
    <w:abstractNumId w:val="6"/>
  </w:num>
  <w:num w:numId="3" w16cid:durableId="1569926394">
    <w:abstractNumId w:val="5"/>
  </w:num>
  <w:num w:numId="4" w16cid:durableId="355352595">
    <w:abstractNumId w:val="4"/>
  </w:num>
  <w:num w:numId="5" w16cid:durableId="577130163">
    <w:abstractNumId w:val="7"/>
  </w:num>
  <w:num w:numId="6" w16cid:durableId="2013216940">
    <w:abstractNumId w:val="3"/>
  </w:num>
  <w:num w:numId="7" w16cid:durableId="659306562">
    <w:abstractNumId w:val="2"/>
  </w:num>
  <w:num w:numId="8" w16cid:durableId="1970235196">
    <w:abstractNumId w:val="1"/>
  </w:num>
  <w:num w:numId="9" w16cid:durableId="1144467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1B8B"/>
    <w:rsid w:val="0006063C"/>
    <w:rsid w:val="000B4BE0"/>
    <w:rsid w:val="0015074B"/>
    <w:rsid w:val="0018136F"/>
    <w:rsid w:val="002642A4"/>
    <w:rsid w:val="0029639D"/>
    <w:rsid w:val="002C3A0B"/>
    <w:rsid w:val="002D1B7C"/>
    <w:rsid w:val="002F4257"/>
    <w:rsid w:val="003024D9"/>
    <w:rsid w:val="00302F0B"/>
    <w:rsid w:val="00326F90"/>
    <w:rsid w:val="003543CA"/>
    <w:rsid w:val="003B18BC"/>
    <w:rsid w:val="003F5871"/>
    <w:rsid w:val="00411F1B"/>
    <w:rsid w:val="004E75C3"/>
    <w:rsid w:val="00565D17"/>
    <w:rsid w:val="0057181B"/>
    <w:rsid w:val="005B7FA7"/>
    <w:rsid w:val="005C434B"/>
    <w:rsid w:val="00602F27"/>
    <w:rsid w:val="006135AB"/>
    <w:rsid w:val="006B1B29"/>
    <w:rsid w:val="006F2D29"/>
    <w:rsid w:val="00724859"/>
    <w:rsid w:val="00733600"/>
    <w:rsid w:val="00923716"/>
    <w:rsid w:val="009B261E"/>
    <w:rsid w:val="009E63BE"/>
    <w:rsid w:val="00A563E2"/>
    <w:rsid w:val="00A86A22"/>
    <w:rsid w:val="00AA1D8D"/>
    <w:rsid w:val="00B25107"/>
    <w:rsid w:val="00B27C8A"/>
    <w:rsid w:val="00B47730"/>
    <w:rsid w:val="00BA03D8"/>
    <w:rsid w:val="00BC3B61"/>
    <w:rsid w:val="00C2255F"/>
    <w:rsid w:val="00CB0664"/>
    <w:rsid w:val="00CD6254"/>
    <w:rsid w:val="00CE00E5"/>
    <w:rsid w:val="00D35992"/>
    <w:rsid w:val="00D35CA5"/>
    <w:rsid w:val="00DC50B5"/>
    <w:rsid w:val="00E332D7"/>
    <w:rsid w:val="00EA70F0"/>
    <w:rsid w:val="00F24A60"/>
    <w:rsid w:val="00F25AC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0EE5DA"/>
  <w14:defaultImageDpi w14:val="300"/>
  <w15:docId w15:val="{223D1191-582A-479B-B92A-092B3F63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388</Words>
  <Characters>2215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上村 優佳 (Yuka Kamimura)</cp:lastModifiedBy>
  <cp:revision>24</cp:revision>
  <dcterms:created xsi:type="dcterms:W3CDTF">2013-12-23T23:15:00Z</dcterms:created>
  <dcterms:modified xsi:type="dcterms:W3CDTF">2026-01-08T07:12:00Z</dcterms:modified>
  <cp:category/>
</cp:coreProperties>
</file>